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袁腾飞讲两宋风云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袁腾飞讲两宋风云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本书出售、求购地址：https://www.jiaokey.com/book/detail/13690348.html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关键词搜索：https://www.jiaokey.com/tag/袁腾飞讲两宋风云.html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