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中小城市承接服务外包研究  以镇江市为例</w:t>
      </w:r>
    </w:p>
    <w:p>
      <w:r>
        <w:rPr>
          <w:rFonts w:ascii="宋体" w:hAnsi="宋体" w:eastAsia="宋体"/>
          <w:sz w:val="24"/>
        </w:rPr>
        <w:t>张伟清，江心英，谈沁磊编著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中小城市承接服务外包研究  以镇江市为例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张伟清，江心英，谈沁磊编著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本书出售、求购地址：https://www.jiaokey.com/book/detail/13690366.html</w:t>
      </w:r>
    </w:p>
    <w:p>
      <w:r>
        <w:t>更多相关图书推荐：https://www.jiaokey.com</w:t>
      </w:r>
    </w:p>
    <w:p>
      <w:r>
        <w:t>张伟清，江心英，谈沁磊编著 其他作品：https://www.jiaokey.com/tag/张伟清，江心英，谈沁磊编著.html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关键词搜索：https://www.jiaokey.com/tag/中小城市承接服务外包研究  以镇江市为例.html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