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书名：唐顿庄园  恋尚英伦复古风</w:t>
      </w:r>
    </w:p>
    <w:p>
      <w:r>
        <w:t>作者：李飞主编；刘文娟副主编；孙艳敏，周莉，李丹等编委</w:t>
      </w:r>
    </w:p>
    <w:p>
      <w:r>
        <w:t>出版社：北京:中国宇航出版社,2015.01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唐顿庄园  恋尚英伦复古风 评论地址：https://www.jiaokey.com/book/detail/13690431.html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