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书名：有一种勇气叫执着</w:t>
      </w:r>
    </w:p>
    <w:p>
      <w:r>
        <w:t>作者：楚西岩编著</w:t>
      </w:r>
    </w:p>
    <w:p>
      <w:r>
        <w:t>出版社：长春:吉林出版社,2013.02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有一种勇气叫执着 评论地址：https://www.jiaokey.com/book/detail/13690478.html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