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书名：国祚密码  16张图演绎中国历史周期律</w:t>
      </w:r>
    </w:p>
    <w:p>
      <w:r>
        <w:t>作者：姬轩亦著</w:t>
      </w:r>
    </w:p>
    <w:p>
      <w:r>
        <w:t>出版社：北京:中国发展出版社,2014.12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国祚密码  16张图演绎中国历史周期律 评论地址：https://www.jiaokey.com/book/detail/13690492.html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