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学生版  珍惜每一天的生活  四色插图本</w:t>
      </w:r>
    </w:p>
    <w:p>
      <w:r>
        <w:t>作者：杨晖主编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总页数：182</w:t>
      </w:r>
    </w:p>
    <w:p>
      <w:r>
        <w:t>更多请访问教客网: www.jiaokey.com</w:t>
      </w:r>
    </w:p>
    <w:p>
      <w:r>
        <w:t>读者文摘精华  学生版  珍惜每一天的生活  四色插图本 评论地址：https://www.jiaokey.com/book/detail/13690549.html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