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书名：孕期保健与胎教小百科</w:t>
      </w:r>
    </w:p>
    <w:p>
      <w:r>
        <w:t>作者：陈长青，张娜主编；黄倩，姚洪斌，刘海滨等副主编；樊伟，李艳霞，李国策等编委</w:t>
      </w:r>
    </w:p>
    <w:p>
      <w:r>
        <w:t>出版社：北京：金盾出版社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孕期保健与胎教小百科 评论地址：https://www.jiaokey.com/book/detail/13690576.html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