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书名：U型变革  从自我到生态的系统革命  form ego-system to eco-system economies</w:t>
      </w:r>
    </w:p>
    <w:p>
      <w:r>
        <w:t>作者：（美）奥托·夏莫（C. Otto Scharmer），（美）凯特琳·考费尔（Katrin Kaufer）著</w:t>
      </w:r>
    </w:p>
    <w:p>
      <w:r>
        <w:t>出版社：杭州:浙江人民出版社,2014.11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U型变革  从自我到生态的系统革命  form ego-system to eco-system economies 评论地址：https://www.jiaokey.com/book/detail/13690608.html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