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高级微观经济学  选择与竞争性市场  英文</w:t>
      </w:r>
    </w:p>
    <w:p>
      <w:r>
        <w:rPr>
          <w:rFonts w:ascii="宋体" w:hAnsi="宋体" w:eastAsia="宋体"/>
          <w:sz w:val="24"/>
        </w:rPr>
        <w:t>戴维·M·克雷普斯著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高级微观经济学  选择与竞争性市场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戴维·M·克雷普斯著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本书出售、求购地址：https://www.jiaokey.com/book/detail/13690672.html</w:t>
      </w:r>
    </w:p>
    <w:p>
      <w:r>
        <w:t>更多相关图书推荐：https://www.jiaokey.com</w:t>
      </w:r>
    </w:p>
    <w:p>
      <w:r>
        <w:t>戴维·M·克雷普斯著 其他作品：https://www.jiaokey.com/tag/戴维·M·克雷普斯著.html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关键词搜索：https://www.jiaokey.com/tag/高级微观经济学  选择与竞争性市场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