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黄埔军校老课本  曾胡治兵语录</w:t>
      </w:r>
    </w:p>
    <w:p>
      <w:r>
        <w:rPr>
          <w:rFonts w:ascii="宋体" w:hAnsi="宋体" w:eastAsia="宋体"/>
          <w:sz w:val="24"/>
        </w:rPr>
        <w:t>蔡锷辑录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黄埔军校老课本  曾胡治兵语录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蔡锷辑录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本书出售、求购地址：https://www.jiaokey.com/book/detail/13690765.html</w:t>
      </w:r>
    </w:p>
    <w:p>
      <w:r>
        <w:t>更多相关图书推荐：https://www.jiaokey.com</w:t>
      </w:r>
    </w:p>
    <w:p>
      <w:r>
        <w:t>蔡锷辑录 其他作品：https://www.jiaokey.com/tag/蔡锷辑录.html</w:t>
      </w:r>
    </w:p>
    <w:p>
      <w:r>
        <w:t>关键词搜索：https://www.jiaokey.com/tag/黄埔军校老课本  曾胡治兵语录.html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