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李敖快意恩仇录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李敖快意恩仇录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本书出售、求购地址：https://www.jiaokey.com/book/detail/13690797.html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关键词搜索：https://www.jiaokey.com/tag/李敖快意恩仇录.html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