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中国书法教程  董其昌行书习字帖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中国书法教程  董其昌行书习字帖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本书出售、求购地址：https://www.jiaokey.com/book/detail/13690891.html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关键词搜索：https://www.jiaokey.com/tag/中国书法教程  董其昌行书习字帖.html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