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广播电视技术发展研究  上</w:t>
      </w:r>
    </w:p>
    <w:p>
      <w:r>
        <w:rPr>
          <w:rFonts w:ascii="宋体" w:hAnsi="宋体" w:eastAsia="宋体"/>
          <w:sz w:val="24"/>
        </w:rPr>
        <w:t>程传军，孙东主编；宋奇，李静副主编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广播电视技术发展研究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程传军，孙东主编；宋奇，李静副主编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本书出售、求购地址：https://www.jiaokey.com/book/detail/13690945.html</w:t>
      </w:r>
    </w:p>
    <w:p>
      <w:r>
        <w:t>更多相关图书推荐：https://www.jiaokey.com</w:t>
      </w:r>
    </w:p>
    <w:p>
      <w:r>
        <w:t>程传军，孙东主编；宋奇，李静副主编 其他作品：https://www.jiaokey.com/tag/程传军，孙东主编；宋奇，李静副主编.html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关键词搜索：https://www.jiaokey.com/tag/广播电视技术发展研究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