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墙体花园设计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墙体花园设计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本书出售、求购地址：https://www.jiaokey.com/book/detail/13690946.html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关键词搜索：https://www.jiaokey.com/tag/墙体花园设计.html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