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汗青·雕版·活字  中国古代的印刷出版</w:t>
      </w:r>
    </w:p>
    <w:p>
      <w:r>
        <w:rPr>
          <w:rFonts w:ascii="宋体" w:hAnsi="宋体" w:eastAsia="宋体"/>
          <w:sz w:val="24"/>
        </w:rPr>
        <w:t>严文科丛书主编；严文科本册主编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汗青·雕版·活字  中国古代的印刷出版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严文科丛书主编；严文科本册主编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本书出售、求购地址：https://www.jiaokey.com/book/detail/13691002.html</w:t>
      </w:r>
    </w:p>
    <w:p>
      <w:r>
        <w:t>更多相关图书推荐：https://www.jiaokey.com</w:t>
      </w:r>
    </w:p>
    <w:p>
      <w:r>
        <w:t>严文科丛书主编；严文科本册主编 其他作品：https://www.jiaokey.com/tag/严文科丛书主编；严文科本册主编.html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关键词搜索：https://www.jiaokey.com/tag/汗青·雕版·活字  中国古代的印刷出版.html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