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书名：包装专业英语</w:t>
      </w:r>
    </w:p>
    <w:p>
      <w:r>
        <w:t>作者：陈满儒主编；苟进胜，赵郁聪副主编；陈满儒，苟进胜，赵郁聪等编著；彭国勋，吴宝惠主编</w:t>
      </w:r>
    </w:p>
    <w:p>
      <w:r>
        <w:t>出版社：北京：印刷工业出版社</w:t>
      </w:r>
    </w:p>
    <w:p>
      <w:r>
        <w:t>出版日期：2013.11</w:t>
      </w:r>
    </w:p>
    <w:p>
      <w:r>
        <w:t>总页数：168</w:t>
      </w:r>
    </w:p>
    <w:p>
      <w:r>
        <w:t>更多请访问教客网: www.jiaokey.com</w:t>
      </w:r>
    </w:p>
    <w:p>
      <w:r>
        <w:t>包装专业英语 评论地址：https://www.jiaokey.com/book/detail/13691034.html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