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书名：高等院校音乐专业教材  声乐普修教程  2</w:t>
      </w:r>
    </w:p>
    <w:p>
      <w:r>
        <w:t>作者：朱咏北主编；贺吉军，洪慧副主编；颜碧波，张碧霞，胡碧瑜执行主编；于兰英，王如湘，王伶莉等编委</w:t>
      </w:r>
    </w:p>
    <w:p>
      <w:r>
        <w:t>出版社：长沙：湖南文艺出版社</w:t>
      </w:r>
    </w:p>
    <w:p>
      <w:r>
        <w:t>出版日期：2014.07</w:t>
      </w:r>
    </w:p>
    <w:p>
      <w:r>
        <w:t>总页数：128</w:t>
      </w:r>
    </w:p>
    <w:p>
      <w:r>
        <w:t>更多请访问教客网: www.jiaokey.com</w:t>
      </w:r>
    </w:p>
    <w:p>
      <w:r>
        <w:t>高等院校音乐专业教材  声乐普修教程  2 评论地址：https://www.jiaokey.com/book/detail/13691111.html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