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书名：佛光无尽  弗利尔1910年龙门纪行</w:t>
      </w:r>
    </w:p>
    <w:p>
      <w:r>
        <w:t>作者：查尔斯·兰·弗利尔著；李雯译；王伊悠译</w:t>
      </w:r>
    </w:p>
    <w:p>
      <w:r>
        <w:t>出版社：上海:上海书画出版社,2014.08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佛光无尽  弗利尔1910年龙门纪行 评论地址：https://www.jiaokey.com/book/detail/13691187.html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