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书名：增长的政治经济学=The political economy of growth</w:t>
      </w:r>
    </w:p>
    <w:p>
      <w:r>
        <w:t>作者：（美）保罗·巴兰著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增长的政治经济学=The political economy of growth 评论地址：https://www.jiaokey.com/book/detail/13691199.html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