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书名：网络文学评论  第5辑</w:t>
      </w:r>
    </w:p>
    <w:p>
      <w:r>
        <w:t>作者：广东省作家协会，广东网络文学院编</w:t>
      </w:r>
    </w:p>
    <w:p>
      <w:r>
        <w:t>出版社：广州:花城出版社,2014.10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网络文学评论  第5辑 评论地址：https://www.jiaokey.com/book/detail/13691289.html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