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工笔系列  盛景华</w:t>
      </w:r>
    </w:p>
    <w:p>
      <w:r>
        <w:t>作者：苏百钧主编；盛景华著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意韵  工笔系列  盛景华 评论地址：https://www.jiaokey.com/book/detail/13691797.html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