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智永草书技法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总页数：123</w:t>
      </w:r>
    </w:p>
    <w:p>
      <w:r>
        <w:t>更多请访问教客网: www.jiaokey.com</w:t>
      </w:r>
    </w:p>
    <w:p>
      <w:r>
        <w:t>青少年书法入门与提高  智永草书技法 评论地址：https://www.jiaokey.com/book/detail/13691804.html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