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书名：最寒冷的冬天  4  日本人眼中的朝鲜战争  上</w:t>
      </w:r>
    </w:p>
    <w:p>
      <w:r>
        <w:t>作者：（日）儿岛襄著；周晓音，宫彬彬，张敬译</w:t>
      </w:r>
    </w:p>
    <w:p>
      <w:r>
        <w:t>出版社：</w:t>
      </w:r>
    </w:p>
    <w:p>
      <w:r>
        <w:t>出版日期：2015.01</w:t>
      </w:r>
    </w:p>
    <w:p>
      <w:r>
        <w:t>总页数：338</w:t>
      </w:r>
    </w:p>
    <w:p>
      <w:r>
        <w:t>更多请访问教客网: www.jiaokey.com</w:t>
      </w:r>
    </w:p>
    <w:p>
      <w:r>
        <w:t>最寒冷的冬天  4  日本人眼中的朝鲜战争  上 评论地址：https://www.jiaokey.com/book/detail/13691924.html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