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幼儿游戏的快乐与分享  从案例搜集到案例剖析</w:t>
      </w:r>
    </w:p>
    <w:p>
      <w:r>
        <w:rPr>
          <w:rFonts w:ascii="宋体" w:hAnsi="宋体" w:eastAsia="宋体"/>
          <w:sz w:val="24"/>
        </w:rPr>
        <w:t>但菲，金芳主编；刘凌副主编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幼儿游戏的快乐与分享  从案例搜集到案例剖析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但菲，金芳主编；刘凌副主编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本书出售、求购地址：https://www.jiaokey.com/book/detail/13691963.html</w:t>
      </w:r>
    </w:p>
    <w:p>
      <w:r>
        <w:t>更多相关图书推荐：https://www.jiaokey.com</w:t>
      </w:r>
    </w:p>
    <w:p>
      <w:r>
        <w:t>但菲，金芳主编；刘凌副主编 其他作品：https://www.jiaokey.com/tag/但菲，金芳主编；刘凌副主编.html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关键词搜索：https://www.jiaokey.com/tag/幼儿游戏的快乐与分享  从案例搜集到案例剖析.html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