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经营哲学&amp;阿米巴经营实学二十二条经规  构建幸福型企业</w:t>
      </w:r>
    </w:p>
    <w:p>
      <w:r>
        <w:rPr>
          <w:rFonts w:ascii="宋体" w:hAnsi="宋体" w:eastAsia="宋体"/>
          <w:sz w:val="24"/>
        </w:rPr>
        <w:t>黄海平著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经营哲学&amp;阿米巴经营实学二十二条经规  构建幸福型企业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本书出售、求购地址：https://www.jiaokey.com/book/detail/13691968.html</w:t>
      </w:r>
    </w:p>
    <w:p>
      <w:r>
        <w:t>更多相关图书推荐：https://www.jiaokey.com</w:t>
      </w:r>
    </w:p>
    <w:p>
      <w:r>
        <w:t>黄海平著 其他作品：https://www.jiaokey.com/tag/黄海平著.html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关键词搜索：https://www.jiaokey.com/tag/经营哲学&amp;阿米巴经营实学二十二条经规  构建幸福型企业.html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