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地方政府公司化研究</w:t>
      </w:r>
    </w:p>
    <w:p>
      <w:r>
        <w:rPr>
          <w:rFonts w:ascii="宋体" w:hAnsi="宋体" w:eastAsia="宋体"/>
          <w:sz w:val="24"/>
        </w:rPr>
        <w:t>宋晓梧主编；余晖副主编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919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地方政府公司化研究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宋晓梧主编；余晖副主编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北京:中国财富出版社,2014.09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地方政府-行政管理-研究-中国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本书出售、求购地址：https://www.jiaokey.com/book/detail/13691982.html</w:t>
      </w:r>
    </w:p>
    <w:p>
      <w:r>
        <w:t>更多相关图书推荐：https://www.jiaokey.com</w:t>
      </w:r>
    </w:p>
    <w:p>
      <w:r>
        <w:t>宋晓梧主编；余晖副主编 其他作品：https://www.jiaokey.com/tag/宋晓梧主编；余晖副主编.html</w:t>
      </w:r>
    </w:p>
    <w:p>
      <w:r>
        <w:t>北京:中国财富出版社,2014.09 出版图书：https://www.jiaokey.com/tag/北京:中国财富出版社,2014.09.html</w:t>
      </w:r>
    </w:p>
    <w:p>
      <w:r>
        <w:t>关键词搜索：https://www.jiaokey.com/tag/地方政府-行政管理-研究-中国.html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