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  一种文化的生成与记忆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  一种文化的生成与记忆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本书出售、求购地址：https://www.jiaokey.com/book/detail/13691997.html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关键词搜索：https://www.jiaokey.com/tag/粤曲  一种文化的生成与记忆.html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