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书名：心若没有栖息地，青春只有迷茫</w:t>
      </w:r>
    </w:p>
    <w:p>
      <w:r>
        <w:t>作者：赵铭磊编著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心若没有栖息地，青春只有迷茫 评论地址：https://www.jiaokey.com/book/detail/13692007.html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