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书名：中国刻字艺术五十讲</w:t>
      </w:r>
    </w:p>
    <w:p>
      <w:r>
        <w:t>作者：侍少华著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中国刻字艺术五十讲 评论地址：https://www.jiaokey.com/book/detail/13692021.html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