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书名：做高效的执行者</w:t>
      </w:r>
    </w:p>
    <w:p>
      <w:r>
        <w:t>作者：颜炳荣主编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做高效的执行者 评论地址：https://www.jiaokey.com/book/detail/13692039.html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