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书名：做个有自信抗挫能力强的男孩</w:t>
      </w:r>
    </w:p>
    <w:p>
      <w:r>
        <w:t>作者：孙朦编著</w:t>
      </w:r>
    </w:p>
    <w:p>
      <w:r>
        <w:t>出版社：长春：吉林科学技术出版社</w:t>
      </w:r>
    </w:p>
    <w:p>
      <w:r>
        <w:t>出版日期：2014.11</w:t>
      </w:r>
    </w:p>
    <w:p>
      <w:r>
        <w:t>总页数：305</w:t>
      </w:r>
    </w:p>
    <w:p>
      <w:r>
        <w:t>更多请访问教客网: www.jiaokey.com</w:t>
      </w:r>
    </w:p>
    <w:p>
      <w:r>
        <w:t>做个有自信抗挫能力强的男孩 评论地址：https://www.jiaokey.com/book/detail/13692077.html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