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书名：学霸必备的考试秘籍</w:t>
      </w:r>
    </w:p>
    <w:p>
      <w:r>
        <w:t>作者：时遂营，杨光主编；期良兴，连芳，朱红华等副主编</w:t>
      </w:r>
    </w:p>
    <w:p>
      <w:r>
        <w:t>出版社：武汉：长江少年儿童出版社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学霸必备的考试秘籍 评论地址：https://www.jiaokey.com/book/detail/13692102.html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