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画匣子·本草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画匣子·本草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本书出售、求购地址：https://www.jiaokey.com/book/detail/13692149.html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关键词搜索：https://www.jiaokey.com/tag/画匣子·本草.html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