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书名：“木头人”的崛起</w:t>
      </w:r>
    </w:p>
    <w:p>
      <w:r>
        <w:t>作者：厉培霞著</w:t>
      </w:r>
    </w:p>
    <w:p>
      <w:r>
        <w:t>出版社：成都:天地出版社,2015.01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“木头人”的崛起 评论地址：https://www.jiaokey.com/book/detail/13692159.html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