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书名：同桌是个女霸王  非常校园之囧班纪事</w:t>
      </w:r>
    </w:p>
    <w:p>
      <w:r>
        <w:t>作者：厉培霞著</w:t>
      </w:r>
    </w:p>
    <w:p>
      <w:r>
        <w:t>出版社：成都:天地出版社,2015.01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同桌是个女霸王  非常校园之囧班纪事 评论地址：https://www.jiaokey.com/book/detail/13692160.html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