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书名：一厘米的阳光</w:t>
      </w:r>
    </w:p>
    <w:p>
      <w:r>
        <w:t>作者：墨宝非宝著</w:t>
      </w:r>
    </w:p>
    <w:p>
      <w:r>
        <w:t>出版社：南昌:百花洲文艺出版社,2015.01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一厘米的阳光 评论地址：https://www.jiaokey.com/book/detail/13692163.html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