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书名：中国外交理论和战略的建设与创新</w:t>
      </w:r>
    </w:p>
    <w:p>
      <w:r>
        <w:t>作者：杨洁勉著</w:t>
      </w:r>
    </w:p>
    <w:p>
      <w:r>
        <w:t>出版社：上海：上海人民出版社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中国外交理论和战略的建设与创新 评论地址：https://www.jiaokey.com/book/detail/13692227.html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