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书名：你若精彩  好运自来</w:t>
      </w:r>
    </w:p>
    <w:p>
      <w:r>
        <w:t>作者：阿不著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你若精彩  好运自来 评论地址：https://www.jiaokey.com/book/detail/13692291.html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