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书名：10分钟美绘睡前故事  轻轻的吻</w:t>
      </w:r>
    </w:p>
    <w:p>
      <w:r>
        <w:t>作者：苏梅等著；贝贝熊插画工作室绘</w:t>
      </w:r>
    </w:p>
    <w:p>
      <w:r>
        <w:t>出版社：武汉:长江少年儿童出版社,2014.11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10分钟美绘睡前故事  轻轻的吻 评论地址：https://www.jiaokey.com/book/detail/13692296.html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