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书名：成功是道选择题</w:t>
      </w:r>
    </w:p>
    <w:p>
      <w:r>
        <w:t>作者：杨玉萍，移然编著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总页数：249</w:t>
      </w:r>
    </w:p>
    <w:p>
      <w:r>
        <w:t>更多请访问教客网: www.jiaokey.com</w:t>
      </w:r>
    </w:p>
    <w:p>
      <w:r>
        <w:t>成功是道选择题 评论地址：https://www.jiaokey.com/book/detail/13692365.html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