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书名：女人是诈骗集团吗？</w:t>
      </w:r>
    </w:p>
    <w:p>
      <w:r>
        <w:t>作者：密丝飘著</w:t>
      </w:r>
    </w:p>
    <w:p>
      <w:r>
        <w:t>出版社：北京:现代出版社,2015.01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女人是诈骗集团吗？ 评论地址：https://www.jiaokey.com/book/detail/13692384.html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