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书名：里芬斯塔尔</w:t>
      </w:r>
    </w:p>
    <w:p>
      <w:r>
        <w:t>作者：洛盾编著</w:t>
      </w:r>
    </w:p>
    <w:p>
      <w:r>
        <w:t>出版社：哈尔滨:哈尔滨出版社,2015.02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里芬斯塔尔 评论地址：https://www.jiaokey.com/book/detail/13692392.html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