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书名：物理学家用的数学方法  第6版</w:t>
      </w:r>
    </w:p>
    <w:p>
      <w:r>
        <w:t>作者：（美）韦伯（Weber.H.J.），（英）阿夫肯（Arfken，G.B.）著</w:t>
      </w:r>
    </w:p>
    <w:p>
      <w:r>
        <w:t>出版社：世界图书出版公司北京公司</w:t>
      </w:r>
    </w:p>
    <w:p>
      <w:r>
        <w:t>出版日期：2006</w:t>
      </w:r>
    </w:p>
    <w:p>
      <w:r>
        <w:t>总页数：1186</w:t>
      </w:r>
    </w:p>
    <w:p>
      <w:r>
        <w:t>更多请访问教客网: www.jiaokey.com</w:t>
      </w:r>
    </w:p>
    <w:p>
      <w:r>
        <w:t>物理学家用的数学方法  第6版 评论地址：https://www.jiaokey.com/book/detail/13692495.html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