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书名：张凤德行书楹联集</w:t>
      </w:r>
    </w:p>
    <w:p>
      <w:r>
        <w:t>作者：张凤德书</w:t>
      </w:r>
    </w:p>
    <w:p>
      <w:r>
        <w:t>出版社：济南:黄河出版社,1999.10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张凤德行书楹联集 评论地址：https://www.jiaokey.com/book/detail/13692512.html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