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书名：河合瞳的唯美色铅笔  清新小物绘本簿</w:t>
      </w:r>
    </w:p>
    <w:p>
      <w:r>
        <w:t>作者：（日）河合&lt;font color=Red&gt;瞳&lt;/font&gt;著；黄文娟译</w:t>
      </w:r>
    </w:p>
    <w:p>
      <w:r>
        <w:t>出版社：北京:中国青年出版社,2014.08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河合瞳的唯美色铅笔  清新小物绘本簿 评论地址：https://www.jiaokey.com/book/detail/13692725.html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