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书名：电视不是疯人院  高长力广播电视评论杂文集</w:t>
      </w:r>
    </w:p>
    <w:p>
      <w:r>
        <w:t>作者：高长力著</w:t>
      </w:r>
    </w:p>
    <w:p>
      <w:r>
        <w:t>出版社：北京:中国广播电视出版社,2014.06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电视不是疯人院  高长力广播电视评论杂文集 评论地址：https://www.jiaokey.com/book/detail/13692904.html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