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表情动作篇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表情动作篇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本书出售、求购地址：https://www.jiaokey.com/book/detail/13692913.html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表情动作篇.html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