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由巫到礼  释礼归仁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由巫到礼  释礼归仁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本书出售、求购地址：https://www.jiaokey.com/book/detail/13693136.html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关键词搜索：https://www.jiaokey.com/tag/由巫到礼  释礼归仁.html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