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书名：中东之鹰  一位以色列著名飞行员的作战经历</w:t>
      </w:r>
    </w:p>
    <w:p>
      <w:r>
        <w:t>作者：（以色列）&lt;font color=Red&gt;然&lt;/font&gt;·罗南（彼克尔）准将（BRIGADIER-GENERALRANRONEN（PEKKER））著；张立功译；杨玉颖审</w:t>
      </w:r>
    </w:p>
    <w:p>
      <w:r>
        <w:t>出版社：北京:航空工业出版社,2015.01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中东之鹰  一位以色列著名飞行员的作战经历 评论地址：https://www.jiaokey.com/book/detail/13693140.html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