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123和＋－×÷的数学旅行  25段抽丝剥茧的数学探索</w:t>
      </w:r>
    </w:p>
    <w:p>
      <w:r>
        <w:rPr>
          <w:rFonts w:ascii="宋体" w:hAnsi="宋体" w:eastAsia="宋体"/>
          <w:sz w:val="24"/>
        </w:rPr>
        <w:t>（美）大卫·伯林斯基著；甘锡安译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123和＋－×÷的数学旅行  25段抽丝剥茧的数学探索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（美）大卫·伯林斯基著；甘锡安译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本书出售、求购地址：https://www.jiaokey.com/book/detail/13693166.html</w:t>
      </w:r>
    </w:p>
    <w:p>
      <w:r>
        <w:t>更多相关图书推荐：https://www.jiaokey.com</w:t>
      </w:r>
    </w:p>
    <w:p>
      <w:r>
        <w:t>（美）大卫·伯林斯基著；甘锡安译 其他作品：https://www.jiaokey.com/tag/（美）大卫·伯林斯基著；甘锡安译.html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关键词搜索：https://www.jiaokey.com/tag/123和＋－×÷的数学旅行  25段抽丝剥茧的数学探索.html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